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1BA6" w:rsidRPr="003006F0" w:rsidRDefault="008620BC">
      <w:pPr>
        <w:pStyle w:val="aff8"/>
        <w:shd w:val="clear" w:color="auto" w:fill="FFFFFF"/>
        <w:spacing w:after="0" w:line="12" w:lineRule="atLeast"/>
        <w:jc w:val="center"/>
        <w:rPr>
          <w:rFonts w:ascii="Calibri" w:hAnsi="Calibri" w:cs="Calibri"/>
          <w:b/>
          <w:color w:val="000000"/>
          <w:sz w:val="36"/>
          <w:szCs w:val="36"/>
        </w:rPr>
      </w:pPr>
      <w:bookmarkStart w:id="0" w:name="_GoBack"/>
      <w:r w:rsidRPr="003006F0">
        <w:rPr>
          <w:rFonts w:cs="Times New Roman"/>
          <w:b/>
          <w:color w:val="000000"/>
          <w:sz w:val="36"/>
          <w:szCs w:val="36"/>
          <w:shd w:val="clear" w:color="auto" w:fill="FFFFFF"/>
        </w:rPr>
        <w:t>Консультация для родителей на тему:</w:t>
      </w:r>
    </w:p>
    <w:p w:rsidR="001F1BA6" w:rsidRPr="003006F0" w:rsidRDefault="003006F0">
      <w:pPr>
        <w:pStyle w:val="aff8"/>
        <w:shd w:val="clear" w:color="auto" w:fill="FFFFFF"/>
        <w:spacing w:after="0" w:line="12" w:lineRule="atLeast"/>
        <w:jc w:val="center"/>
        <w:rPr>
          <w:rFonts w:cs="Times New Roman"/>
          <w:b/>
          <w:color w:val="000000"/>
          <w:sz w:val="36"/>
          <w:szCs w:val="36"/>
          <w:shd w:val="clear" w:color="auto" w:fill="FFFFFF"/>
        </w:rPr>
      </w:pPr>
      <w:r w:rsidRPr="003006F0">
        <w:rPr>
          <w:rFonts w:cs="Times New Roman"/>
          <w:b/>
          <w:color w:val="000000"/>
          <w:sz w:val="36"/>
          <w:szCs w:val="36"/>
          <w:shd w:val="clear" w:color="auto" w:fill="FFFFFF"/>
        </w:rPr>
        <w:t>«</w:t>
      </w:r>
      <w:r w:rsidR="008620BC" w:rsidRPr="003006F0">
        <w:rPr>
          <w:rFonts w:cs="Times New Roman"/>
          <w:b/>
          <w:color w:val="000000"/>
          <w:sz w:val="36"/>
          <w:szCs w:val="36"/>
          <w:shd w:val="clear" w:color="auto" w:fill="FFFFFF"/>
        </w:rPr>
        <w:t>Физическое воспитание в семье</w:t>
      </w:r>
      <w:r w:rsidRPr="003006F0">
        <w:rPr>
          <w:rFonts w:cs="Times New Roman"/>
          <w:b/>
          <w:color w:val="000000"/>
          <w:sz w:val="36"/>
          <w:szCs w:val="36"/>
          <w:shd w:val="clear" w:color="auto" w:fill="FFFFFF"/>
        </w:rPr>
        <w:t>»</w:t>
      </w:r>
    </w:p>
    <w:bookmarkEnd w:id="0"/>
    <w:p w:rsidR="003006F0" w:rsidRDefault="003006F0" w:rsidP="003006F0">
      <w:pPr>
        <w:pStyle w:val="aff8"/>
        <w:shd w:val="clear" w:color="auto" w:fill="FFFFFF"/>
        <w:spacing w:after="0" w:line="12" w:lineRule="atLeast"/>
        <w:jc w:val="right"/>
        <w:rPr>
          <w:rFonts w:ascii="Calibri" w:hAnsi="Calibri" w:cs="Calibri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>Подготовил: воспитатель Евграфова Д.А.</w:t>
      </w:r>
    </w:p>
    <w:p w:rsidR="001F1BA6" w:rsidRDefault="001F1BA6">
      <w:pPr>
        <w:pStyle w:val="aff8"/>
        <w:shd w:val="clear" w:color="auto" w:fill="FFFFFF"/>
        <w:spacing w:after="0" w:line="12" w:lineRule="atLeast"/>
        <w:jc w:val="left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F1BA6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Роль семьи бесспорна и в физическом развитии детей, т.к. именно в семье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закладываются физические качества людей, основы их здоровья. Доказано, что подвижные игры и физические упражнения оказывают значительное влияние на нормальный рост и развитие ребенка,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на развитие всех органов и тканей, а если эти занятия проводятся на свежем воздухе-то и закаливают организм.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Правильно проводимые физические упражнения способствуют развитию таких положительных качеств, как самостоятельность и самообладание, внимание и уме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ние сосредоточиваться, находчивость и мужество, выносливость и др. При этом, совместные занятия физическими упражнениями родителей с ребенком являются источником радости обогащения и оздоровления семейной жизни. </w:t>
      </w:r>
    </w:p>
    <w:p w:rsidR="001F1BA6" w:rsidRDefault="008620BC">
      <w:pPr>
        <w:pStyle w:val="aff8"/>
        <w:shd w:val="clear" w:color="auto" w:fill="FFFFFF"/>
        <w:spacing w:after="0" w:line="12" w:lineRule="atLeast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Семья - это коллектив, члены которого связа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ны определенными обязанностями. Будучи членом семейного коллектива, ребенок также вступает в систему существующих отношений, благодаря которым он постигает нормы общественного поведения. Семью укрепляют общие дела и заботы, будни, наполненные полезным соде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ржанием, совместный досуг и отдых, поэтому организация совместного досуга является важным средством не только воспитания ребенка, но и как средство укрепления здоровья семьи.</w:t>
      </w:r>
    </w:p>
    <w:p w:rsidR="001F1BA6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Поэтому главные составляющие успеха физического воспитания в семье - личный приме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 родителей, здоровый образ жизни, совместные физкультурные занятия, совместные прогулки на лыжах, катание на коньках, санках, различные игры. Родители показывают, объясняют, как нужно выполнять упражнение, оказывают помощь и облегчают освоение знаний, дви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гательных умений и навыков, наблюдают за самочувствием детей.</w:t>
      </w:r>
    </w:p>
    <w:p w:rsidR="001F1BA6" w:rsidRDefault="008620BC">
      <w:pPr>
        <w:pStyle w:val="aff8"/>
        <w:shd w:val="clear" w:color="auto" w:fill="FFFFFF"/>
        <w:spacing w:after="0" w:line="12" w:lineRule="atLeast"/>
        <w:jc w:val="left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Цель физического воспитания детей в семье - последовательное физическое совершенствование с тем, чтобы они выросли подготовленными к жизни. Это значит, что необходимо добиваться, чтобы дети обла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дали хорошим здоровьем, не имели отклонений от нормального, соответствующего возрасту уровня физического развития. </w:t>
      </w:r>
    </w:p>
    <w:p w:rsidR="001F1BA6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Для нормального развития и укрепления здоровья необходимо создать оптимальные условия: режим, который отвечал бы требованиям гигиены, воспит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ательная работа по развитию движений.</w:t>
      </w:r>
    </w:p>
    <w:p w:rsidR="001F1BA6" w:rsidRDefault="008620BC">
      <w:pPr>
        <w:pStyle w:val="aff8"/>
        <w:shd w:val="clear" w:color="auto" w:fill="FFFFFF"/>
        <w:spacing w:after="0" w:line="12" w:lineRule="atLeast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В первую очередь, задача родителей заключается в том, чтобы в соответствии с правилами гигиены постоянно обеспечивать благоприятные условия для роста и развития неокрепшего еще организма ребенка. Родители должны стреми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ться к тому, чтобы создать наиболее благоприятные гигиенические условия, использовать естественные факторы природы (солнце, воздух, вода). Необходимо обращать внимание на чистоту мест, где отдыхают, занимаются, спят дети. В комнате, где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находится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ребенок д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олжно быть чисто, светло,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комнату обязательно надо проветривать. При этом всегда следует всегда помнить, что личный пример один из сильнейших способов воспитания.</w:t>
      </w:r>
    </w:p>
    <w:p w:rsidR="001F1BA6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Родители должны иметь представление о комплексах утренней гимнастики, необходимым дополнением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к занятиям по физкультуре в домашнем быту являются упражнения и подвижные игры</w:t>
      </w:r>
    </w:p>
    <w:p w:rsidR="001F1BA6" w:rsidRDefault="008620BC">
      <w:pPr>
        <w:pStyle w:val="aff8"/>
        <w:shd w:val="clear" w:color="auto" w:fill="FFFFFF"/>
        <w:spacing w:after="0" w:line="12" w:lineRule="atLeast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Ежедневные упражнения улучшают состояние здоровья, физическое развитие. При этом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 организме вырабатывается способность адаптироваться к разнообразным требованиям меняющейся 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бстановки, поэтому необходимо тренировать у ребенка не какие-то определенные способности, а упражнять различные группы мышц и соответствующие им нервные центры.</w:t>
      </w:r>
    </w:p>
    <w:p w:rsidR="001F1BA6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Виды физических упражнений разнообразны. При этом следует создавать эмоциональное настроение у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детей, оно способствует улучшению самочувствия, помогает побороть страх, неуверенность в себе. Так, если ребенок боится перейти канавку по проложенной доске, мама подбадривает его, улыбается, протягивает ему руку помощи и ребенок решительно делает шаг.</w:t>
      </w:r>
    </w:p>
    <w:p w:rsidR="001F1BA6" w:rsidRPr="003006F0" w:rsidRDefault="008620BC">
      <w:pPr>
        <w:pStyle w:val="aff8"/>
        <w:shd w:val="clear" w:color="auto" w:fill="FFFFFF"/>
        <w:spacing w:after="0" w:line="12" w:lineRule="atLeast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Одн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ако нельзя допускать, чтобы дети переутомлялись. Правильная физическая подготовка обеспечит своевременное овладение двигательными умениями, навыками необходимыми для повседневной практической деятельности, будет способствовать развитию у детей ловкости, бы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строты, силы, гибкости. Решение задач физического воспитания сочетается с формированием личности ребенка в целом, с его умственным развитием, нравственным, эстетическим и трудовым воспитанием.</w:t>
      </w:r>
    </w:p>
    <w:p w:rsidR="001F1BA6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Родителям следует использовать склонности детей к самым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различным видам движений. Устойчивый преимущественный интерес к избираемому, любимому виду спорта формируется путем знакомства с физическими упражнениями, близкими по технике и условиям применения к различным видам спорта: футбола, гимнастике, баскетбола,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все это закладывается в раннем возрасте. Дети должны убедиться в том, что их интерес к спорту поддерживается, что родители вникают во все мелочи их занятий.</w:t>
      </w:r>
    </w:p>
    <w:p w:rsidR="001F1BA6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Физическое воспитание в семье требует от родителей определенных знаний, опыта, терпения и непосредс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твенного участия. Формы организации физического воспитания в семье включают в себя воспитательно-образовательный комплекс разнообразной двигательной деятельности. К формам организации физического воспитания в семье относятся:</w:t>
      </w:r>
    </w:p>
    <w:p w:rsidR="001F1BA6" w:rsidRDefault="008620BC">
      <w:pPr>
        <w:pStyle w:val="aff8"/>
        <w:shd w:val="clear" w:color="auto" w:fill="FFFFFF"/>
        <w:spacing w:after="0" w:line="12" w:lineRule="atLeast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 физкультурно-оздоровительные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мероприятия (утренняя гимнастика, физкультминутка во время занятий рисованием, лепкой, чтением и т.п., закаливающие процедуры в сочетании с физическими упражнениями);</w:t>
      </w:r>
    </w:p>
    <w:p w:rsidR="001F1BA6" w:rsidRDefault="008620BC">
      <w:pPr>
        <w:pStyle w:val="aff8"/>
        <w:shd w:val="clear" w:color="auto" w:fill="FFFFFF"/>
        <w:spacing w:after="0" w:line="12" w:lineRule="atLeast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 прогулки</w:t>
      </w:r>
      <w:r w:rsidR="003006F0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1F1BA6" w:rsidRDefault="008620BC">
      <w:pPr>
        <w:pStyle w:val="aff8"/>
        <w:shd w:val="clear" w:color="auto" w:fill="FFFFFF"/>
        <w:spacing w:after="0" w:line="12" w:lineRule="atLeast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 подвижные игры, самостоятельные занятия детей различными видами физических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упражнений;</w:t>
      </w:r>
    </w:p>
    <w:p w:rsidR="001F1BA6" w:rsidRDefault="008620BC">
      <w:pPr>
        <w:pStyle w:val="aff8"/>
        <w:shd w:val="clear" w:color="auto" w:fill="FFFFFF"/>
        <w:spacing w:after="0" w:line="12" w:lineRule="atLeast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 специально организованные занятия физической культурой.</w:t>
      </w:r>
    </w:p>
    <w:p w:rsidR="001F1BA6" w:rsidRPr="003006F0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Основной формой систематического обучения физическим упражнениям являются физкультурные занятия, которые в условиях семьи могут проводиться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от 2 до 6 раз в неделю. Если в семье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несколько детей, то хорошо организовать коллективные занятия, поэтому родителям необходимо быть и организаторами, и участниками занятий.</w:t>
      </w:r>
    </w:p>
    <w:p w:rsidR="001F1BA6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cs="Times New Roman"/>
          <w:color w:val="000000"/>
          <w:sz w:val="19"/>
          <w:szCs w:val="19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Возможность включать в распорядок дня совместные занятия одного из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родителей с ребенком существует почти всегда.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ать принцип систематичности, чтобы ребенок постепенно привыкал к занятиям, чтобы они стали для него ежедневной потребностью.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Продолжительность занятий родителей с ребенком различна, она зависит от возраста ребенка, от наличия свободного времени.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  <w:t>Утренние з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анятия обладают тем преимуществом, что сразу после сна «разминаются» 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  <w:t>Упражнения перед ужино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 – наиболее частая форма совместных занятий, так как родители, как правило, дома и хотя бы один из них может заниматься с ребенком. В этот период есть время для упражнений, формирующих правильную осанку.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Продолжительность занятий с детьми 2-х – 3-х лет –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10-15 минут; 4-х лет 20 минут; 5 – 6 лет 25-30 минут. С 7-ми лет до 45 минут.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  <w:t>После ужина заниматься с детьми физкультурой не рекомендуется: интенсивная двигательная деятельность после еды вредна (Это касается любого времени суток), кроме того, после физич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еских упражнений дети трудно засыпают.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  <w:t>Обязательно нужно использовать любую возможность подвигаться вм</w:t>
      </w:r>
      <w:r>
        <w:rPr>
          <w:rFonts w:cs="Times New Roman"/>
          <w:color w:val="000000"/>
          <w:shd w:val="clear" w:color="auto" w:fill="FFFFFF"/>
        </w:rPr>
        <w:t xml:space="preserve">есте с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ребенком на свежем воздухе.</w:t>
      </w:r>
    </w:p>
    <w:p w:rsidR="001F1BA6" w:rsidRDefault="008620BC" w:rsidP="003006F0">
      <w:pPr>
        <w:pStyle w:val="aff8"/>
        <w:shd w:val="clear" w:color="auto" w:fill="FFFFFF"/>
        <w:spacing w:after="0" w:line="12" w:lineRule="atLeast"/>
        <w:ind w:firstLine="708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Таким образом, семья, во многом определяет отношение детей к физическим упражнениям, их интерес к спорту, активность 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инициативу. Этому способствуют близкое эмоциональное общение детей и взрослых в разных ситуациях, естественно возникающая их совместная деятельность.</w:t>
      </w:r>
    </w:p>
    <w:p w:rsidR="001F1BA6" w:rsidRPr="003006F0" w:rsidRDefault="001F1BA6"/>
    <w:p w:rsidR="001F1BA6" w:rsidRPr="003006F0" w:rsidRDefault="001F1BA6"/>
    <w:sectPr w:rsidR="001F1BA6" w:rsidRPr="003006F0">
      <w:pgSz w:w="11906" w:h="16838"/>
      <w:pgMar w:top="1412" w:right="567" w:bottom="1412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BC" w:rsidRDefault="008620BC">
      <w:pPr>
        <w:spacing w:line="240" w:lineRule="auto"/>
      </w:pPr>
      <w:r>
        <w:separator/>
      </w:r>
    </w:p>
  </w:endnote>
  <w:endnote w:type="continuationSeparator" w:id="0">
    <w:p w:rsidR="008620BC" w:rsidRDefault="0086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BC" w:rsidRDefault="008620BC">
      <w:pPr>
        <w:spacing w:after="0"/>
      </w:pPr>
      <w:r>
        <w:separator/>
      </w:r>
    </w:p>
  </w:footnote>
  <w:footnote w:type="continuationSeparator" w:id="0">
    <w:p w:rsidR="008620BC" w:rsidRDefault="008620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D7DEE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1BA6"/>
    <w:rsid w:val="00201333"/>
    <w:rsid w:val="00210FA7"/>
    <w:rsid w:val="00216417"/>
    <w:rsid w:val="0026631D"/>
    <w:rsid w:val="002B7F6D"/>
    <w:rsid w:val="002C2F53"/>
    <w:rsid w:val="003006F0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620BC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38184B"/>
    <w:rsid w:val="2E3A64E4"/>
    <w:rsid w:val="354A70A5"/>
    <w:rsid w:val="371D7DEE"/>
    <w:rsid w:val="3D2E204C"/>
    <w:rsid w:val="53AC74F0"/>
    <w:rsid w:val="5B8C3E59"/>
    <w:rsid w:val="6A2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4" w:qFormat="0"/>
    <w:lsdException w:name="index 9" w:qFormat="0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List 3" w:qFormat="0"/>
    <w:lsdException w:name="Table Professional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4" w:qFormat="0"/>
    <w:lsdException w:name="index 9" w:qFormat="0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List 3" w:qFormat="0"/>
    <w:lsdException w:name="Table Professional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Евграфов�</dc:creator>
  <cp:lastModifiedBy>ВЛАДЕЛЕЦ</cp:lastModifiedBy>
  <cp:revision>3</cp:revision>
  <dcterms:created xsi:type="dcterms:W3CDTF">2025-05-12T22:09:00Z</dcterms:created>
  <dcterms:modified xsi:type="dcterms:W3CDTF">2025-05-14T07:36:00Z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CF6509BD90634468AB9FF1543B8BB4AA_11</vt:lpwstr>
  </property>
</Properties>
</file>