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1F00" w:rsidRDefault="003414F3" w:rsidP="00F01F00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r w:rsidRPr="00F01F00">
        <w:rPr>
          <w:b/>
          <w:bCs/>
          <w:sz w:val="32"/>
          <w:szCs w:val="32"/>
        </w:rPr>
        <w:t xml:space="preserve">Консультация для родителей на тему </w:t>
      </w:r>
    </w:p>
    <w:p w:rsidR="00F01F00" w:rsidRDefault="003414F3" w:rsidP="00F01F00">
      <w:pPr>
        <w:spacing w:after="0"/>
        <w:jc w:val="center"/>
        <w:rPr>
          <w:b/>
          <w:bCs/>
          <w:sz w:val="32"/>
          <w:szCs w:val="32"/>
        </w:rPr>
      </w:pPr>
      <w:r w:rsidRPr="00F01F00">
        <w:rPr>
          <w:b/>
          <w:bCs/>
          <w:sz w:val="32"/>
          <w:szCs w:val="32"/>
        </w:rPr>
        <w:t xml:space="preserve">«Воспитание самостоятельности у детей младшего </w:t>
      </w:r>
    </w:p>
    <w:p w:rsidR="002230E1" w:rsidRPr="00F01F00" w:rsidRDefault="003414F3">
      <w:pPr>
        <w:jc w:val="center"/>
        <w:rPr>
          <w:b/>
          <w:bCs/>
          <w:sz w:val="32"/>
          <w:szCs w:val="32"/>
        </w:rPr>
      </w:pPr>
      <w:r w:rsidRPr="00F01F00">
        <w:rPr>
          <w:b/>
          <w:bCs/>
          <w:sz w:val="32"/>
          <w:szCs w:val="32"/>
        </w:rPr>
        <w:t>дошкольного возраста»</w:t>
      </w:r>
      <w:r w:rsidRPr="00F01F00">
        <w:rPr>
          <w:b/>
          <w:bCs/>
          <w:sz w:val="32"/>
          <w:szCs w:val="32"/>
        </w:rPr>
        <w:t xml:space="preserve"> </w:t>
      </w:r>
    </w:p>
    <w:bookmarkEnd w:id="0"/>
    <w:p w:rsidR="00F01F00" w:rsidRPr="00F01F00" w:rsidRDefault="00F01F00" w:rsidP="00F01F00">
      <w:pPr>
        <w:jc w:val="right"/>
        <w:rPr>
          <w:rFonts w:cs="Times New Roman"/>
          <w:szCs w:val="28"/>
        </w:rPr>
      </w:pPr>
      <w:r w:rsidRPr="00F01F00">
        <w:rPr>
          <w:b/>
          <w:bCs/>
          <w:szCs w:val="28"/>
        </w:rPr>
        <w:t>Подготовил: воспитатель Евграфова Д.А.</w:t>
      </w:r>
    </w:p>
    <w:p w:rsidR="002230E1" w:rsidRPr="00F01F00" w:rsidRDefault="003414F3" w:rsidP="00F01F00">
      <w:pPr>
        <w:spacing w:after="0"/>
        <w:ind w:firstLine="708"/>
      </w:pPr>
      <w:r w:rsidRPr="00F01F00">
        <w:t xml:space="preserve">Самостоятельность – это ценное качество, необходимое человеку в жизни, воспитывать его необходимо с раннего </w:t>
      </w:r>
      <w:r w:rsidRPr="00F01F00">
        <w:t>детства.</w:t>
      </w:r>
      <w:r w:rsidRPr="00F01F00">
        <w:t> </w:t>
      </w:r>
    </w:p>
    <w:p w:rsidR="002230E1" w:rsidRPr="00F01F00" w:rsidRDefault="003414F3" w:rsidP="00F01F00">
      <w:pPr>
        <w:spacing w:after="0"/>
        <w:ind w:firstLine="708"/>
      </w:pPr>
      <w:r w:rsidRPr="00F01F00">
        <w:t>Дети по своей природе активны. Задача взрослых – развивать эту активность, направлять ее в нужное русло, а не глушить назойливой опекой.</w:t>
      </w:r>
      <w:r w:rsidRPr="00F01F00">
        <w:t> </w:t>
      </w:r>
    </w:p>
    <w:p w:rsidR="002230E1" w:rsidRPr="00F01F00" w:rsidRDefault="003414F3" w:rsidP="00F01F00">
      <w:pPr>
        <w:spacing w:after="0"/>
        <w:ind w:firstLine="708"/>
        <w:rPr>
          <w:rFonts w:eastAsia="SimSun" w:cs="Times New Roman"/>
          <w:szCs w:val="28"/>
        </w:rPr>
      </w:pPr>
      <w:r w:rsidRPr="00F01F00">
        <w:rPr>
          <w:rFonts w:eastAsia="SimSun" w:cs="Times New Roman"/>
          <w:szCs w:val="28"/>
        </w:rPr>
        <w:t>Стремление к самостоятельным действиям проявляется у детей очень рано. Малышу только исполнился год, а он уж</w:t>
      </w:r>
      <w:r w:rsidRPr="00F01F00">
        <w:rPr>
          <w:rFonts w:eastAsia="SimSun" w:cs="Times New Roman"/>
          <w:szCs w:val="28"/>
        </w:rPr>
        <w:t>е сам пытается овладеть ложкой. В 3 года ребенок может самостоятельно одеться, застегнуть пуговицы, натянуть колготки. В этом возрасте он способен поддерживать порядок в своей комнате и оказывать небольшую помощь по дому. Если ему доверяют такие важные взр</w:t>
      </w:r>
      <w:r w:rsidRPr="00F01F00">
        <w:rPr>
          <w:rFonts w:eastAsia="SimSun" w:cs="Times New Roman"/>
          <w:szCs w:val="28"/>
        </w:rPr>
        <w:t>ослые заботы, малыш переполняется гордостью и сознанием собственной значимости. Как правило, на 3-м году жизни он то и дело заявляет маме: «Я сам!» В это время стремление к самостоятельности проявляется особенно четко. Важно не упустить этот момент и помоч</w:t>
      </w:r>
      <w:r w:rsidRPr="00F01F00">
        <w:rPr>
          <w:rFonts w:eastAsia="SimSun" w:cs="Times New Roman"/>
          <w:szCs w:val="28"/>
        </w:rPr>
        <w:t>ь ребенку освоить желанное занятие. А если что-то не получается, не спешите делать все за него. Пусть попробует ещё разок. Лиха беда начало!</w:t>
      </w:r>
    </w:p>
    <w:p w:rsidR="002230E1" w:rsidRPr="00F01F00" w:rsidRDefault="003414F3" w:rsidP="00F01F00">
      <w:pPr>
        <w:spacing w:after="0"/>
      </w:pPr>
      <w:r w:rsidRPr="00F01F00">
        <w:t>  </w:t>
      </w:r>
      <w:r w:rsidRPr="00F01F00">
        <w:t xml:space="preserve"> </w:t>
      </w:r>
      <w:r w:rsidRPr="00F01F00">
        <w:t>  Конечно, малыши не сразу и с большим трудом приобретают необходимые навыки, им требуется помощь взрослых. Преж</w:t>
      </w:r>
      <w:r w:rsidRPr="00F01F00">
        <w:t>де всего, следует создать в семье  необходимые условия: приспособить к росту ребенка вешалку для одежды, выделить  индивидуальную полку или место на полке для хранения предметов туалета (носовых платков, лент, носков), постоянное и удобное место для полоте</w:t>
      </w:r>
      <w:r w:rsidRPr="00F01F00">
        <w:t>нца и т.д.</w:t>
      </w:r>
    </w:p>
    <w:p w:rsidR="002230E1" w:rsidRPr="00F01F00" w:rsidRDefault="003414F3" w:rsidP="00F01F00">
      <w:pPr>
        <w:spacing w:after="0"/>
        <w:ind w:firstLine="708"/>
      </w:pPr>
      <w:r w:rsidRPr="00F01F00">
        <w:t>Необходимо также правильно руководить действиями детей. Прежде чем требовать от ребенка самостоятельности в самообслуживании, его учат действиям, необходимым в процессе одевания, умывания, приема пищи.</w:t>
      </w:r>
      <w:r w:rsidRPr="00F01F00">
        <w:t> </w:t>
      </w:r>
    </w:p>
    <w:p w:rsidR="002230E1" w:rsidRPr="00F01F00" w:rsidRDefault="003414F3" w:rsidP="00F01F00">
      <w:pPr>
        <w:spacing w:after="0"/>
      </w:pPr>
      <w:r w:rsidRPr="00F01F00">
        <w:t>  </w:t>
      </w:r>
      <w:r w:rsidRPr="00F01F00">
        <w:t xml:space="preserve"> </w:t>
      </w:r>
      <w:r w:rsidRPr="00F01F00">
        <w:t> </w:t>
      </w:r>
      <w:r w:rsidRPr="00F01F00">
        <w:t>Обучая детей тем или иным действиям (</w:t>
      </w:r>
      <w:r w:rsidRPr="00F01F00">
        <w:t>надеть кофту, развязать шарф, намыливать руки, правильно держать ложку и т.п.) надо наглядно демонстрировать способ их выполнения. Показ желательно производить в несколько замедленном темпе.</w:t>
      </w:r>
    </w:p>
    <w:p w:rsidR="002230E1" w:rsidRPr="00F01F00" w:rsidRDefault="003414F3" w:rsidP="00F01F00">
      <w:pPr>
        <w:spacing w:after="0"/>
      </w:pPr>
      <w:r w:rsidRPr="00F01F00">
        <w:t> </w:t>
      </w:r>
      <w:r w:rsidRPr="00F01F00">
        <w:t xml:space="preserve"> </w:t>
      </w:r>
      <w:r w:rsidRPr="00F01F00">
        <w:t> </w:t>
      </w:r>
      <w:r w:rsidRPr="00F01F00">
        <w:t xml:space="preserve"> Желательно, чтобы показ действий и попытки детей выполнять их</w:t>
      </w:r>
      <w:r w:rsidRPr="00F01F00">
        <w:t xml:space="preserve"> самостоятельно взрослые сопровождали не только объяснениями, но и вопросами, направляющими внимание детей на необходимость действовать определенным образом. Это помогает ему быстрее усвоить способ выполнения, уяснить, почему нужно поступать именно так.</w:t>
      </w:r>
    </w:p>
    <w:p w:rsidR="002230E1" w:rsidRPr="00F01F00" w:rsidRDefault="003414F3" w:rsidP="00F01F00">
      <w:pPr>
        <w:spacing w:after="0"/>
        <w:ind w:firstLine="708"/>
        <w:rPr>
          <w:rFonts w:eastAsia="SimSun" w:cs="Times New Roman"/>
          <w:szCs w:val="28"/>
        </w:rPr>
      </w:pPr>
      <w:proofErr w:type="gramStart"/>
      <w:r w:rsidRPr="00F01F00">
        <w:rPr>
          <w:rFonts w:eastAsia="SimSun" w:cs="Times New Roman"/>
          <w:szCs w:val="28"/>
        </w:rPr>
        <w:t>По</w:t>
      </w:r>
      <w:r w:rsidRPr="00F01F00">
        <w:rPr>
          <w:rFonts w:eastAsia="SimSun" w:cs="Times New Roman"/>
          <w:szCs w:val="28"/>
        </w:rPr>
        <w:t>чаще</w:t>
      </w:r>
      <w:proofErr w:type="gramEnd"/>
      <w:r w:rsidRPr="00F01F00">
        <w:rPr>
          <w:rFonts w:eastAsia="SimSun" w:cs="Times New Roman"/>
          <w:szCs w:val="28"/>
        </w:rPr>
        <w:t xml:space="preserve"> хвалите ребенка – это мощное средство в родительском арсенале воспитания. Не скупитесь на добрые слова. Это помогает закрепить нужное </w:t>
      </w:r>
      <w:r w:rsidRPr="00F01F00">
        <w:rPr>
          <w:rFonts w:eastAsia="SimSun" w:cs="Times New Roman"/>
          <w:szCs w:val="28"/>
        </w:rPr>
        <w:lastRenderedPageBreak/>
        <w:t>поведение. Однако хвалить тоже надо с умом. Старайтесь избегать пустых, надуманных поощрений, иначе ваши слова просто</w:t>
      </w:r>
      <w:r w:rsidRPr="00F01F00">
        <w:rPr>
          <w:rFonts w:eastAsia="SimSun" w:cs="Times New Roman"/>
          <w:szCs w:val="28"/>
        </w:rPr>
        <w:t xml:space="preserve"> обесценятся. Похвала обязательно должна быть адресной. </w:t>
      </w:r>
    </w:p>
    <w:p w:rsidR="002230E1" w:rsidRPr="00F01F00" w:rsidRDefault="003414F3" w:rsidP="00F01F00">
      <w:pPr>
        <w:spacing w:after="0"/>
        <w:rPr>
          <w:rFonts w:eastAsia="SimSun" w:cs="Times New Roman"/>
          <w:szCs w:val="28"/>
        </w:rPr>
      </w:pPr>
      <w:r w:rsidRPr="00F01F00">
        <w:rPr>
          <w:rFonts w:eastAsia="SimSun" w:cs="Times New Roman"/>
          <w:szCs w:val="28"/>
        </w:rPr>
        <w:t>Правила обучения самостоятельности</w:t>
      </w:r>
      <w:r w:rsidR="00F01F00">
        <w:rPr>
          <w:rFonts w:eastAsia="SimSun" w:cs="Times New Roman"/>
          <w:szCs w:val="28"/>
        </w:rPr>
        <w:t>:</w:t>
      </w:r>
      <w:r w:rsidRPr="00F01F00">
        <w:rPr>
          <w:rFonts w:eastAsia="SimSun" w:cs="Times New Roman"/>
          <w:szCs w:val="28"/>
        </w:rPr>
        <w:t xml:space="preserve">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 xml:space="preserve">Основное правило обучения самостоятельности: не надо делать за ребенка то, что он способен выполнить сам.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 xml:space="preserve">Любое обучение не терпит спешки. Поэтому, если вы действительно торопитесь, займитесь обучением в другое, более спокойное время. Иначе вы неизбежно будете </w:t>
      </w:r>
      <w:proofErr w:type="gramStart"/>
      <w:r w:rsidR="003414F3" w:rsidRPr="00F01F00">
        <w:rPr>
          <w:rFonts w:eastAsia="SimSun" w:cs="Times New Roman"/>
          <w:szCs w:val="28"/>
        </w:rPr>
        <w:t>нервничать</w:t>
      </w:r>
      <w:proofErr w:type="gramEnd"/>
      <w:r w:rsidR="003414F3" w:rsidRPr="00F01F00">
        <w:rPr>
          <w:rFonts w:eastAsia="SimSun" w:cs="Times New Roman"/>
          <w:szCs w:val="28"/>
        </w:rPr>
        <w:t xml:space="preserve"> и подгонять ребенка, а он, в свою очередь, расстроится и не захочет больше повторять поп</w:t>
      </w:r>
      <w:r w:rsidR="003414F3" w:rsidRPr="00F01F00">
        <w:rPr>
          <w:rFonts w:eastAsia="SimSun" w:cs="Times New Roman"/>
          <w:szCs w:val="28"/>
        </w:rPr>
        <w:t xml:space="preserve">ытки.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>Атмосфера, в которой вы занимаетесь с малышом, должна быть доброжелательной. Вместо того</w:t>
      </w:r>
      <w:proofErr w:type="gramStart"/>
      <w:r w:rsidR="003414F3" w:rsidRPr="00F01F00">
        <w:rPr>
          <w:rFonts w:eastAsia="SimSun" w:cs="Times New Roman"/>
          <w:szCs w:val="28"/>
        </w:rPr>
        <w:t>,</w:t>
      </w:r>
      <w:proofErr w:type="gramEnd"/>
      <w:r w:rsidR="003414F3" w:rsidRPr="00F01F00">
        <w:rPr>
          <w:rFonts w:eastAsia="SimSun" w:cs="Times New Roman"/>
          <w:szCs w:val="28"/>
        </w:rPr>
        <w:t xml:space="preserve"> чтобы ругать ребенка за невыполненное поручение, объясните ему, к чему может привести безответственность, что есть определенные правила. Не покормил рыбок – </w:t>
      </w:r>
      <w:r w:rsidR="003414F3" w:rsidRPr="00F01F00">
        <w:rPr>
          <w:rFonts w:eastAsia="SimSun" w:cs="Times New Roman"/>
          <w:szCs w:val="28"/>
        </w:rPr>
        <w:t xml:space="preserve">значит, они голодные и могут даже умереть, не полил цветочки – они завянут. При этом всегда давайте малышу возможность реабилитироваться.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>Любое обучение лучше всего проходит в игре. Например, можно посоревноваться, кто быстрее застегнет все пуговицы или</w:t>
      </w:r>
      <w:r w:rsidR="003414F3" w:rsidRPr="00F01F00">
        <w:rPr>
          <w:rFonts w:eastAsia="SimSun" w:cs="Times New Roman"/>
          <w:szCs w:val="28"/>
        </w:rPr>
        <w:t xml:space="preserve"> зашнурует ботинки. А можно потренироваться на игрушках и помочь помыть руки любимой кукле.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 xml:space="preserve">Постарайтесь избегать оценок и сравнений с другими детьми. Если вы, например, скажите своему малышу: «Посмотри, какая Катя молодец, сама обувает сандалики! А ты </w:t>
      </w:r>
      <w:r w:rsidR="003414F3" w:rsidRPr="00F01F00">
        <w:rPr>
          <w:rFonts w:eastAsia="SimSun" w:cs="Times New Roman"/>
          <w:szCs w:val="28"/>
        </w:rPr>
        <w:t xml:space="preserve">ничего сам не умеешь», это скорее вызовет у него неприязнь к Кате, чем желание овладеть навыком. Сравнивать можно только с его собственными достижениями.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>Дети ведут себя так, как мы им внушаем. Поэтому, если действия малыша сопровождать словами: «Я знаю</w:t>
      </w:r>
      <w:r w:rsidR="003414F3" w:rsidRPr="00F01F00">
        <w:rPr>
          <w:rFonts w:eastAsia="SimSun" w:cs="Times New Roman"/>
          <w:szCs w:val="28"/>
        </w:rPr>
        <w:t xml:space="preserve">, у тебя получится, ты справишься», ребенок будет настроен на успех.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>Всегда обращайте внимание на то, что у крохи получается. Потому что, если малыша постоянно одергивать и поправлять, у него возникнет ощущение собственной слабости и беспомощности. Не п</w:t>
      </w:r>
      <w:r w:rsidR="003414F3" w:rsidRPr="00F01F00">
        <w:rPr>
          <w:rFonts w:eastAsia="SimSun" w:cs="Times New Roman"/>
          <w:szCs w:val="28"/>
        </w:rPr>
        <w:t xml:space="preserve">реувеличивайте ошибки. Ведь ошибаясь, дети учатся.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>Поскольку маленькие дети частенько забывают о поручениях, надо вовремя напомнить о них. Можно использовать специальные напоминали. Например, повесить на дверях картинку с цветочком и лейкой. Это обязате</w:t>
      </w:r>
      <w:r w:rsidR="003414F3" w:rsidRPr="00F01F00">
        <w:rPr>
          <w:rFonts w:eastAsia="SimSun" w:cs="Times New Roman"/>
          <w:szCs w:val="28"/>
        </w:rPr>
        <w:t xml:space="preserve">льно наведет малыша на мысль о том, что пора полить цветы. </w:t>
      </w:r>
    </w:p>
    <w:p w:rsidR="002230E1" w:rsidRPr="00F01F00" w:rsidRDefault="00F01F00" w:rsidP="00F01F00">
      <w:pPr>
        <w:spacing w:after="0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-</w:t>
      </w:r>
      <w:r w:rsidR="003414F3" w:rsidRPr="00F01F00">
        <w:rPr>
          <w:rFonts w:eastAsia="SimSun" w:cs="Times New Roman"/>
          <w:szCs w:val="28"/>
        </w:rPr>
        <w:t>Решающее значение в обучении самостоятельности играет личный пример</w:t>
      </w:r>
      <w:r>
        <w:rPr>
          <w:rFonts w:eastAsia="SimSun" w:cs="Times New Roman"/>
          <w:szCs w:val="28"/>
        </w:rPr>
        <w:t>.</w:t>
      </w:r>
    </w:p>
    <w:p w:rsidR="002230E1" w:rsidRPr="00F01F00" w:rsidRDefault="002230E1" w:rsidP="00F01F00">
      <w:pPr>
        <w:spacing w:after="0"/>
        <w:rPr>
          <w:rFonts w:cs="Times New Roman"/>
          <w:szCs w:val="28"/>
        </w:rPr>
      </w:pPr>
    </w:p>
    <w:p w:rsidR="002230E1" w:rsidRPr="00F01F00" w:rsidRDefault="002230E1">
      <w:pPr>
        <w:rPr>
          <w:rFonts w:cs="Times New Roman"/>
          <w:sz w:val="32"/>
          <w:szCs w:val="32"/>
        </w:rPr>
      </w:pPr>
    </w:p>
    <w:sectPr w:rsidR="002230E1" w:rsidRPr="00F01F00">
      <w:pgSz w:w="11906" w:h="16838"/>
      <w:pgMar w:top="1412" w:right="567" w:bottom="1412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F3" w:rsidRDefault="003414F3">
      <w:pPr>
        <w:spacing w:line="240" w:lineRule="auto"/>
      </w:pPr>
      <w:r>
        <w:separator/>
      </w:r>
    </w:p>
  </w:endnote>
  <w:endnote w:type="continuationSeparator" w:id="0">
    <w:p w:rsidR="003414F3" w:rsidRDefault="003414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F3" w:rsidRDefault="003414F3">
      <w:pPr>
        <w:spacing w:after="0"/>
      </w:pPr>
      <w:r>
        <w:separator/>
      </w:r>
    </w:p>
  </w:footnote>
  <w:footnote w:type="continuationSeparator" w:id="0">
    <w:p w:rsidR="003414F3" w:rsidRDefault="003414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E78EE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230E1"/>
    <w:rsid w:val="0026631D"/>
    <w:rsid w:val="002B7F6D"/>
    <w:rsid w:val="002C2F53"/>
    <w:rsid w:val="0033518C"/>
    <w:rsid w:val="003414F3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1F00"/>
    <w:rsid w:val="00F05146"/>
    <w:rsid w:val="00F1115D"/>
    <w:rsid w:val="00F3513C"/>
    <w:rsid w:val="00F465C5"/>
    <w:rsid w:val="00F5180D"/>
    <w:rsid w:val="00F51B21"/>
    <w:rsid w:val="00F51D87"/>
    <w:rsid w:val="00F8455C"/>
    <w:rsid w:val="0E38184B"/>
    <w:rsid w:val="2E3A64E4"/>
    <w:rsid w:val="354A70A5"/>
    <w:rsid w:val="3D2E204C"/>
    <w:rsid w:val="53AC74F0"/>
    <w:rsid w:val="5B8C3E59"/>
    <w:rsid w:val="6BC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toc 9" w:qFormat="1"/>
    <w:lsdException w:name="annotation text" w:qFormat="1"/>
    <w:lsdException w:name="header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 5" w:qFormat="1"/>
    <w:lsdException w:name="List Number 3" w:qFormat="1"/>
    <w:lsdException w:name="List Number 4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List Continue" w:qFormat="1"/>
    <w:lsdException w:name="Subtitle" w:qFormat="1"/>
    <w:lsdException w:name="Note Heading" w:qFormat="1"/>
    <w:lsdException w:name="Body Text 2" w:qFormat="1"/>
    <w:lsdException w:name="Body Text Indent 3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olorful 3" w:qFormat="1"/>
    <w:lsdException w:name="Table Contemporary" w:qFormat="1"/>
    <w:lsdException w:name="Table Subtle 2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next w:val="a1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7" w:qFormat="1"/>
    <w:lsdException w:name="toc 9" w:qFormat="1"/>
    <w:lsdException w:name="annotation text" w:qFormat="1"/>
    <w:lsdException w:name="header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List 5" w:qFormat="1"/>
    <w:lsdException w:name="List Number 3" w:qFormat="1"/>
    <w:lsdException w:name="List Number 4" w:qFormat="1"/>
    <w:lsdException w:name="Title" w:qFormat="1"/>
    <w:lsdException w:name="Closing" w:qFormat="1"/>
    <w:lsdException w:name="Default Paragraph Font" w:semiHidden="1" w:qFormat="1"/>
    <w:lsdException w:name="Body Text" w:qFormat="1"/>
    <w:lsdException w:name="List Continue" w:qFormat="1"/>
    <w:lsdException w:name="Subtitle" w:qFormat="1"/>
    <w:lsdException w:name="Note Heading" w:qFormat="1"/>
    <w:lsdException w:name="Body Text 2" w:qFormat="1"/>
    <w:lsdException w:name="Body Text Indent 3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Colorful 3" w:qFormat="1"/>
    <w:lsdException w:name="Table Contemporary" w:qFormat="1"/>
    <w:lsdException w:name="Table Subtle 2" w:qFormat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next w:val="a1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pPr>
      <w:ind w:left="4320"/>
    </w:pPr>
  </w:style>
  <w:style w:type="paragraph" w:styleId="affb">
    <w:name w:val="Salutation"/>
    <w:basedOn w:val="a1"/>
    <w:next w:val="a1"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pPr>
      <w:ind w:left="720" w:hanging="360"/>
    </w:pPr>
  </w:style>
  <w:style w:type="paragraph" w:styleId="37">
    <w:name w:val="List 3"/>
    <w:basedOn w:val="a1"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Евграфов�</dc:creator>
  <cp:lastModifiedBy>ВЛАДЕЛЕЦ</cp:lastModifiedBy>
  <cp:revision>2</cp:revision>
  <dcterms:created xsi:type="dcterms:W3CDTF">2025-04-07T20:00:00Z</dcterms:created>
  <dcterms:modified xsi:type="dcterms:W3CDTF">2025-04-09T05:46:00Z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D0B4CFEC876C4A27BD65B68D838D5F11_11</vt:lpwstr>
  </property>
</Properties>
</file>